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4D18" w14:textId="77777777" w:rsidR="00F17F93" w:rsidRPr="001C5B80" w:rsidRDefault="00951112" w:rsidP="006C021C">
      <w:pPr>
        <w:pStyle w:val="Titre1"/>
        <w:jc w:val="center"/>
        <w:rPr>
          <w:lang w:val="fr-FR"/>
        </w:rPr>
      </w:pPr>
      <w:r w:rsidRPr="001C5B80">
        <w:rPr>
          <w:lang w:val="fr-FR"/>
        </w:rPr>
        <w:t>SERAC — Ski • Escalade • Randonnée • Alpinisme • Course</w:t>
      </w:r>
    </w:p>
    <w:p w14:paraId="7C486D21" w14:textId="248013DA" w:rsidR="00F17F93" w:rsidRPr="001C5B80" w:rsidRDefault="00951112" w:rsidP="00670ABC">
      <w:pPr>
        <w:jc w:val="center"/>
        <w:rPr>
          <w:b/>
          <w:bCs/>
          <w:lang w:val="fr-FR"/>
        </w:rPr>
      </w:pPr>
      <w:r w:rsidRPr="001C5B80">
        <w:rPr>
          <w:b/>
          <w:bCs/>
          <w:lang w:val="fr-FR"/>
        </w:rPr>
        <w:t xml:space="preserve">Prenez de la hauteur avec le </w:t>
      </w:r>
      <w:proofErr w:type="gramStart"/>
      <w:r w:rsidR="00670ABC" w:rsidRPr="001C5B80">
        <w:rPr>
          <w:b/>
          <w:bCs/>
          <w:lang w:val="fr-FR"/>
        </w:rPr>
        <w:t>SUAPS!</w:t>
      </w:r>
      <w:proofErr w:type="gramEnd"/>
    </w:p>
    <w:p w14:paraId="018F7BE9" w14:textId="6D77B159" w:rsidR="00F17F93" w:rsidRPr="001C5B80" w:rsidRDefault="00951112">
      <w:pPr>
        <w:rPr>
          <w:lang w:val="fr-FR"/>
        </w:rPr>
      </w:pPr>
      <w:r w:rsidRPr="001C5B80">
        <w:rPr>
          <w:lang w:val="fr-FR"/>
        </w:rPr>
        <w:t xml:space="preserve">Envie de nature, </w:t>
      </w:r>
      <w:r w:rsidR="00670ABC" w:rsidRPr="001C5B80">
        <w:rPr>
          <w:lang w:val="fr-FR"/>
        </w:rPr>
        <w:t>d’altitude</w:t>
      </w:r>
      <w:r w:rsidRPr="001C5B80">
        <w:rPr>
          <w:lang w:val="fr-FR"/>
        </w:rPr>
        <w:t xml:space="preserve"> et de </w:t>
      </w:r>
      <w:proofErr w:type="gramStart"/>
      <w:r w:rsidR="00670ABC" w:rsidRPr="001C5B80">
        <w:rPr>
          <w:lang w:val="fr-FR"/>
        </w:rPr>
        <w:t>sensations?</w:t>
      </w:r>
      <w:proofErr w:type="gramEnd"/>
      <w:r w:rsidRPr="001C5B80">
        <w:rPr>
          <w:lang w:val="fr-FR"/>
        </w:rPr>
        <w:t xml:space="preserve"> Avec SERAC, partez à l’aventure toute l’année : randonnées, escalade, ski de rando, via ferrata, alpinisme… Découvrez les plus beaux massifs, progressez dans vos pratiques et partagez des moments forts en montagne.</w:t>
      </w:r>
    </w:p>
    <w:p w14:paraId="789142ED" w14:textId="77777777" w:rsidR="00F17F93" w:rsidRPr="001C5B80" w:rsidRDefault="00951112">
      <w:pPr>
        <w:pStyle w:val="Titre2"/>
        <w:rPr>
          <w:lang w:val="fr-FR"/>
        </w:rPr>
      </w:pPr>
      <w:r>
        <w:t>📌</w:t>
      </w:r>
      <w:r w:rsidRPr="001C5B80">
        <w:rPr>
          <w:lang w:val="fr-FR"/>
        </w:rPr>
        <w:t xml:space="preserve"> Informations &amp; Inscriptions</w:t>
      </w:r>
    </w:p>
    <w:p w14:paraId="77C18185" w14:textId="23DB94C7" w:rsidR="00F17F93" w:rsidRPr="001C5B80" w:rsidRDefault="00951112">
      <w:pPr>
        <w:rPr>
          <w:lang w:val="fr-FR"/>
        </w:rPr>
      </w:pPr>
      <w:r w:rsidRPr="001C5B80">
        <w:rPr>
          <w:lang w:val="fr-FR"/>
        </w:rPr>
        <w:t>- Inscriptions sortie par sortie, dans la limite des places disponibles</w:t>
      </w:r>
      <w:r w:rsidRPr="001C5B80">
        <w:rPr>
          <w:lang w:val="fr-FR"/>
        </w:rPr>
        <w:br/>
        <w:t>- Date limite d’inscription : le lundi précédant chaque sortie</w:t>
      </w:r>
      <w:r w:rsidRPr="001C5B80">
        <w:rPr>
          <w:lang w:val="fr-FR"/>
        </w:rPr>
        <w:br/>
        <w:t xml:space="preserve">- Sorties SUAPS : 5 € par sortie → paiement via </w:t>
      </w:r>
      <w:proofErr w:type="spellStart"/>
      <w:r w:rsidRPr="001C5B80">
        <w:rPr>
          <w:lang w:val="fr-FR"/>
        </w:rPr>
        <w:t>Payzen</w:t>
      </w:r>
      <w:proofErr w:type="spellEnd"/>
      <w:r w:rsidRPr="001C5B80">
        <w:rPr>
          <w:lang w:val="fr-FR"/>
        </w:rPr>
        <w:br/>
        <w:t>- Sorties AS : gratuites pour les licenciés escalade → inscription via Montagne 2025-2026</w:t>
      </w:r>
      <w:r w:rsidRPr="001C5B80">
        <w:rPr>
          <w:lang w:val="fr-FR"/>
        </w:rPr>
        <w:br/>
        <w:t>- Matériel fourni (hors matériel personnel : chaussures de rando, chaussons d’escalade, matériel de ski)</w:t>
      </w:r>
      <w:r w:rsidRPr="001C5B80">
        <w:rPr>
          <w:lang w:val="fr-FR"/>
        </w:rPr>
        <w:br/>
        <w:t>- Transport en commun avancé puis remboursé par le SUAPS</w:t>
      </w:r>
      <w:r w:rsidRPr="001C5B80">
        <w:rPr>
          <w:lang w:val="fr-FR"/>
        </w:rPr>
        <w:br/>
        <w:t xml:space="preserve">- Effectifs limités selon l’activité </w:t>
      </w:r>
    </w:p>
    <w:p w14:paraId="5592C79F" w14:textId="77777777" w:rsidR="00F17F93" w:rsidRPr="00951112" w:rsidRDefault="00951112">
      <w:pPr>
        <w:rPr>
          <w:lang w:val="fr-FR"/>
        </w:rPr>
      </w:pPr>
      <w:r>
        <w:t>📧</w:t>
      </w:r>
      <w:r w:rsidRPr="00951112">
        <w:rPr>
          <w:lang w:val="fr-FR"/>
        </w:rPr>
        <w:t xml:space="preserve"> </w:t>
      </w:r>
      <w:proofErr w:type="gramStart"/>
      <w:r w:rsidRPr="00951112">
        <w:rPr>
          <w:lang w:val="fr-FR"/>
        </w:rPr>
        <w:t>Contacts :</w:t>
      </w:r>
      <w:proofErr w:type="gramEnd"/>
      <w:r w:rsidRPr="00951112">
        <w:rPr>
          <w:lang w:val="fr-FR"/>
        </w:rPr>
        <w:br/>
        <w:t>• Ski alpin / Ski de rando : aurelien.bellaton@univ-lyon2.fr</w:t>
      </w:r>
      <w:r w:rsidRPr="00951112">
        <w:rPr>
          <w:lang w:val="fr-FR"/>
        </w:rPr>
        <w:br/>
        <w:t>• Escalade / Randonnée / Alpinisme : christophe.jousselin@univ-lyon2.fr</w:t>
      </w:r>
      <w:r w:rsidRPr="00951112">
        <w:rPr>
          <w:lang w:val="fr-FR"/>
        </w:rPr>
        <w:br/>
        <w:t>• Courses / trail : david.perrier@univ-lyon2.fr</w:t>
      </w:r>
    </w:p>
    <w:p w14:paraId="7B0105C9" w14:textId="77777777" w:rsidR="00F17F93" w:rsidRDefault="00951112">
      <w:pPr>
        <w:pStyle w:val="Titre2"/>
      </w:pPr>
      <w:r>
        <w:t>🗓️ Programmation 1er semestre 2025-2026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17F93" w14:paraId="7602F34C" w14:textId="77777777">
        <w:tc>
          <w:tcPr>
            <w:tcW w:w="1728" w:type="dxa"/>
          </w:tcPr>
          <w:p w14:paraId="7147E6DA" w14:textId="77777777" w:rsidR="00F17F93" w:rsidRDefault="00951112">
            <w:r>
              <w:t>Date</w:t>
            </w:r>
          </w:p>
        </w:tc>
        <w:tc>
          <w:tcPr>
            <w:tcW w:w="1728" w:type="dxa"/>
          </w:tcPr>
          <w:p w14:paraId="6E703CB1" w14:textId="77777777" w:rsidR="00F17F93" w:rsidRDefault="00951112">
            <w:r>
              <w:t>Activité</w:t>
            </w:r>
          </w:p>
        </w:tc>
        <w:tc>
          <w:tcPr>
            <w:tcW w:w="1728" w:type="dxa"/>
          </w:tcPr>
          <w:p w14:paraId="62D54A1C" w14:textId="77777777" w:rsidR="00F17F93" w:rsidRDefault="00951112">
            <w:r>
              <w:t>Destination</w:t>
            </w:r>
          </w:p>
        </w:tc>
        <w:tc>
          <w:tcPr>
            <w:tcW w:w="1728" w:type="dxa"/>
          </w:tcPr>
          <w:p w14:paraId="2B88FF19" w14:textId="77777777" w:rsidR="00F17F93" w:rsidRDefault="00951112">
            <w:r>
              <w:t>Places</w:t>
            </w:r>
          </w:p>
        </w:tc>
        <w:tc>
          <w:tcPr>
            <w:tcW w:w="1728" w:type="dxa"/>
          </w:tcPr>
          <w:p w14:paraId="41AF1D47" w14:textId="77777777" w:rsidR="00F17F93" w:rsidRDefault="00951112">
            <w:r>
              <w:t>Transport</w:t>
            </w:r>
          </w:p>
        </w:tc>
      </w:tr>
      <w:tr w:rsidR="00F17F93" w14:paraId="26C2A638" w14:textId="77777777">
        <w:tc>
          <w:tcPr>
            <w:tcW w:w="1728" w:type="dxa"/>
          </w:tcPr>
          <w:p w14:paraId="6A3CA7E3" w14:textId="77777777" w:rsidR="00F17F93" w:rsidRDefault="00951112">
            <w:r>
              <w:t>Sam 27 sept</w:t>
            </w:r>
          </w:p>
        </w:tc>
        <w:tc>
          <w:tcPr>
            <w:tcW w:w="1728" w:type="dxa"/>
          </w:tcPr>
          <w:p w14:paraId="3401A447" w14:textId="77777777" w:rsidR="00F17F93" w:rsidRDefault="00951112">
            <w:r>
              <w:t>Randonnée</w:t>
            </w:r>
          </w:p>
        </w:tc>
        <w:tc>
          <w:tcPr>
            <w:tcW w:w="1728" w:type="dxa"/>
          </w:tcPr>
          <w:p w14:paraId="3E081873" w14:textId="77777777" w:rsidR="00F17F93" w:rsidRDefault="00951112">
            <w:r>
              <w:t>Culoz</w:t>
            </w:r>
          </w:p>
        </w:tc>
        <w:tc>
          <w:tcPr>
            <w:tcW w:w="1728" w:type="dxa"/>
          </w:tcPr>
          <w:p w14:paraId="579ED9C1" w14:textId="77777777" w:rsidR="00F17F93" w:rsidRDefault="00951112">
            <w:r>
              <w:t>16</w:t>
            </w:r>
          </w:p>
        </w:tc>
        <w:tc>
          <w:tcPr>
            <w:tcW w:w="1728" w:type="dxa"/>
          </w:tcPr>
          <w:p w14:paraId="0414A320" w14:textId="77777777" w:rsidR="00F17F93" w:rsidRDefault="00951112">
            <w:r>
              <w:t>Train</w:t>
            </w:r>
          </w:p>
        </w:tc>
      </w:tr>
      <w:tr w:rsidR="00F17F93" w14:paraId="0F1ED00B" w14:textId="77777777">
        <w:tc>
          <w:tcPr>
            <w:tcW w:w="1728" w:type="dxa"/>
          </w:tcPr>
          <w:p w14:paraId="146F708A" w14:textId="77777777" w:rsidR="00F17F93" w:rsidRDefault="00951112">
            <w:r>
              <w:t>Dim 28 sept</w:t>
            </w:r>
          </w:p>
        </w:tc>
        <w:tc>
          <w:tcPr>
            <w:tcW w:w="1728" w:type="dxa"/>
          </w:tcPr>
          <w:p w14:paraId="123D0878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4A7AAF1F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F9D15B2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28563AE9" w14:textId="1DE0B9A3" w:rsidR="00F17F93" w:rsidRPr="001C5B80" w:rsidRDefault="001C5B80">
            <w:pPr>
              <w:rPr>
                <w:rFonts w:ascii="Segoe UI Symbol" w:hAnsi="Segoe UI Symbol"/>
              </w:rPr>
            </w:pPr>
            <w:bookmarkStart w:id="0" w:name="_GoBack"/>
            <w:r w:rsidRPr="001C5B80">
              <w:rPr>
                <w:color w:val="FF0000"/>
              </w:rPr>
              <w:t>ANNULÉ</w:t>
            </w:r>
            <w:bookmarkEnd w:id="0"/>
          </w:p>
        </w:tc>
      </w:tr>
      <w:tr w:rsidR="00F17F93" w14:paraId="198E2D13" w14:textId="77777777">
        <w:tc>
          <w:tcPr>
            <w:tcW w:w="1728" w:type="dxa"/>
          </w:tcPr>
          <w:p w14:paraId="2C1FEFD8" w14:textId="77777777" w:rsidR="00F17F93" w:rsidRDefault="00951112">
            <w:r>
              <w:t>Sam 11 oct</w:t>
            </w:r>
          </w:p>
        </w:tc>
        <w:tc>
          <w:tcPr>
            <w:tcW w:w="1728" w:type="dxa"/>
          </w:tcPr>
          <w:p w14:paraId="6040EDA2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35E95A96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444F433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74591BD8" w14:textId="77777777" w:rsidR="00F17F93" w:rsidRDefault="00951112">
            <w:r>
              <w:t>Train</w:t>
            </w:r>
          </w:p>
        </w:tc>
      </w:tr>
      <w:tr w:rsidR="00F17F93" w14:paraId="708BDFDC" w14:textId="77777777">
        <w:tc>
          <w:tcPr>
            <w:tcW w:w="1728" w:type="dxa"/>
          </w:tcPr>
          <w:p w14:paraId="7E63F243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18 oct</w:t>
            </w:r>
          </w:p>
        </w:tc>
        <w:tc>
          <w:tcPr>
            <w:tcW w:w="1728" w:type="dxa"/>
          </w:tcPr>
          <w:p w14:paraId="5B51F5AA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724A6860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Col de Porte (38700)</w:t>
            </w:r>
          </w:p>
        </w:tc>
        <w:tc>
          <w:tcPr>
            <w:tcW w:w="1728" w:type="dxa"/>
          </w:tcPr>
          <w:p w14:paraId="2B93211D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466A214A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5C628A1B" w14:textId="77777777">
        <w:tc>
          <w:tcPr>
            <w:tcW w:w="1728" w:type="dxa"/>
          </w:tcPr>
          <w:p w14:paraId="4117DBCE" w14:textId="77777777" w:rsidR="00F17F93" w:rsidRDefault="00951112">
            <w:r>
              <w:t>Dim 19 oct</w:t>
            </w:r>
          </w:p>
        </w:tc>
        <w:tc>
          <w:tcPr>
            <w:tcW w:w="1728" w:type="dxa"/>
          </w:tcPr>
          <w:p w14:paraId="4B58426E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13F95293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EE1985C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0F9EDBCA" w14:textId="77777777" w:rsidR="00F17F93" w:rsidRDefault="00951112">
            <w:r>
              <w:t>Train</w:t>
            </w:r>
          </w:p>
        </w:tc>
      </w:tr>
      <w:tr w:rsidR="00F17F93" w14:paraId="118F915F" w14:textId="77777777">
        <w:tc>
          <w:tcPr>
            <w:tcW w:w="1728" w:type="dxa"/>
          </w:tcPr>
          <w:p w14:paraId="4B5910B7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15 nov</w:t>
            </w:r>
          </w:p>
        </w:tc>
        <w:tc>
          <w:tcPr>
            <w:tcW w:w="1728" w:type="dxa"/>
          </w:tcPr>
          <w:p w14:paraId="32E30D5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4B8328FB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Gève (38880)</w:t>
            </w:r>
          </w:p>
        </w:tc>
        <w:tc>
          <w:tcPr>
            <w:tcW w:w="1728" w:type="dxa"/>
          </w:tcPr>
          <w:p w14:paraId="01C7FA62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6FDD22DE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1B3D8BC1" w14:textId="77777777">
        <w:tc>
          <w:tcPr>
            <w:tcW w:w="1728" w:type="dxa"/>
          </w:tcPr>
          <w:p w14:paraId="4BC89126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Dim 16 nov</w:t>
            </w:r>
          </w:p>
        </w:tc>
        <w:tc>
          <w:tcPr>
            <w:tcW w:w="1728" w:type="dxa"/>
          </w:tcPr>
          <w:p w14:paraId="68753C03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Via Ferrata *</w:t>
            </w:r>
          </w:p>
        </w:tc>
        <w:tc>
          <w:tcPr>
            <w:tcW w:w="1728" w:type="dxa"/>
          </w:tcPr>
          <w:p w14:paraId="748C3DCA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432B7481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75215818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Train / covoit</w:t>
            </w:r>
          </w:p>
        </w:tc>
      </w:tr>
      <w:tr w:rsidR="00F17F93" w14:paraId="1966AA73" w14:textId="77777777">
        <w:tc>
          <w:tcPr>
            <w:tcW w:w="1728" w:type="dxa"/>
          </w:tcPr>
          <w:p w14:paraId="2327287B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Semaine du 15 déc</w:t>
            </w:r>
          </w:p>
        </w:tc>
        <w:tc>
          <w:tcPr>
            <w:tcW w:w="1728" w:type="dxa"/>
          </w:tcPr>
          <w:p w14:paraId="3048C775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Rando raquettes *</w:t>
            </w:r>
          </w:p>
        </w:tc>
        <w:tc>
          <w:tcPr>
            <w:tcW w:w="1728" w:type="dxa"/>
          </w:tcPr>
          <w:p w14:paraId="7318A5FF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13A52751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41E215AF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Minibus</w:t>
            </w:r>
          </w:p>
        </w:tc>
      </w:tr>
    </w:tbl>
    <w:p w14:paraId="56018719" w14:textId="77777777" w:rsidR="006C021C" w:rsidRDefault="006C021C">
      <w:pPr>
        <w:pStyle w:val="Titre2"/>
      </w:pPr>
    </w:p>
    <w:p w14:paraId="12A5C962" w14:textId="12049CD6" w:rsidR="00F17F93" w:rsidRDefault="00951112">
      <w:pPr>
        <w:pStyle w:val="Titre2"/>
      </w:pPr>
      <w:r>
        <w:t xml:space="preserve">🗓️ </w:t>
      </w:r>
      <w:proofErr w:type="spellStart"/>
      <w:r>
        <w:t>Programmation</w:t>
      </w:r>
      <w:proofErr w:type="spellEnd"/>
      <w:r>
        <w:t xml:space="preserve"> 2ème </w:t>
      </w:r>
      <w:proofErr w:type="spellStart"/>
      <w:r>
        <w:t>semestre</w:t>
      </w:r>
      <w:proofErr w:type="spellEnd"/>
      <w:r>
        <w:t xml:space="preserve"> 2025-2026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F17F93" w14:paraId="5436E946" w14:textId="77777777">
        <w:tc>
          <w:tcPr>
            <w:tcW w:w="1728" w:type="dxa"/>
          </w:tcPr>
          <w:p w14:paraId="7D2B72A4" w14:textId="77777777" w:rsidR="00F17F93" w:rsidRDefault="00951112">
            <w:r>
              <w:t>Date</w:t>
            </w:r>
          </w:p>
        </w:tc>
        <w:tc>
          <w:tcPr>
            <w:tcW w:w="1728" w:type="dxa"/>
          </w:tcPr>
          <w:p w14:paraId="06D9E6B5" w14:textId="77777777" w:rsidR="00F17F93" w:rsidRDefault="00951112">
            <w:r>
              <w:t>Activité</w:t>
            </w:r>
          </w:p>
        </w:tc>
        <w:tc>
          <w:tcPr>
            <w:tcW w:w="1728" w:type="dxa"/>
          </w:tcPr>
          <w:p w14:paraId="70745B3C" w14:textId="77777777" w:rsidR="00F17F93" w:rsidRDefault="00951112">
            <w:r>
              <w:t>Destination</w:t>
            </w:r>
          </w:p>
        </w:tc>
        <w:tc>
          <w:tcPr>
            <w:tcW w:w="1728" w:type="dxa"/>
          </w:tcPr>
          <w:p w14:paraId="3ADCF074" w14:textId="77777777" w:rsidR="00F17F93" w:rsidRDefault="00951112">
            <w:r>
              <w:t>Places</w:t>
            </w:r>
          </w:p>
        </w:tc>
        <w:tc>
          <w:tcPr>
            <w:tcW w:w="1728" w:type="dxa"/>
          </w:tcPr>
          <w:p w14:paraId="49015C18" w14:textId="77777777" w:rsidR="00F17F93" w:rsidRDefault="00951112">
            <w:r>
              <w:t>Transport</w:t>
            </w:r>
          </w:p>
        </w:tc>
      </w:tr>
      <w:tr w:rsidR="00F17F93" w14:paraId="4EE54A4C" w14:textId="77777777">
        <w:tc>
          <w:tcPr>
            <w:tcW w:w="1728" w:type="dxa"/>
          </w:tcPr>
          <w:p w14:paraId="599FF320" w14:textId="77777777" w:rsidR="00F17F93" w:rsidRDefault="00951112">
            <w:r>
              <w:t>Dim 01 fév</w:t>
            </w:r>
          </w:p>
        </w:tc>
        <w:tc>
          <w:tcPr>
            <w:tcW w:w="1728" w:type="dxa"/>
          </w:tcPr>
          <w:p w14:paraId="683F0484" w14:textId="77777777" w:rsidR="00F17F93" w:rsidRDefault="00951112">
            <w:r>
              <w:t>Ski de rando (initiation)</w:t>
            </w:r>
          </w:p>
        </w:tc>
        <w:tc>
          <w:tcPr>
            <w:tcW w:w="1728" w:type="dxa"/>
          </w:tcPr>
          <w:p w14:paraId="549D1963" w14:textId="77777777" w:rsidR="00F17F93" w:rsidRDefault="00951112">
            <w:r>
              <w:t>Aillon-Margériaz 1400</w:t>
            </w:r>
          </w:p>
        </w:tc>
        <w:tc>
          <w:tcPr>
            <w:tcW w:w="1728" w:type="dxa"/>
          </w:tcPr>
          <w:p w14:paraId="29E3D836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24EA6304" w14:textId="77777777" w:rsidR="00F17F93" w:rsidRDefault="00951112">
            <w:r>
              <w:t>Minibus</w:t>
            </w:r>
          </w:p>
        </w:tc>
      </w:tr>
      <w:tr w:rsidR="00F17F93" w14:paraId="66384181" w14:textId="77777777">
        <w:tc>
          <w:tcPr>
            <w:tcW w:w="1728" w:type="dxa"/>
          </w:tcPr>
          <w:p w14:paraId="4D60282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14 mars</w:t>
            </w:r>
          </w:p>
        </w:tc>
        <w:tc>
          <w:tcPr>
            <w:tcW w:w="1728" w:type="dxa"/>
          </w:tcPr>
          <w:p w14:paraId="7CF0C172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3B3A207C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Col de Porte (38700)</w:t>
            </w:r>
          </w:p>
        </w:tc>
        <w:tc>
          <w:tcPr>
            <w:tcW w:w="1728" w:type="dxa"/>
          </w:tcPr>
          <w:p w14:paraId="3FFD0871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6939B742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2B767693" w14:textId="77777777">
        <w:tc>
          <w:tcPr>
            <w:tcW w:w="1728" w:type="dxa"/>
          </w:tcPr>
          <w:p w14:paraId="1735EC99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Sam 28 mars</w:t>
            </w:r>
          </w:p>
        </w:tc>
        <w:tc>
          <w:tcPr>
            <w:tcW w:w="1728" w:type="dxa"/>
          </w:tcPr>
          <w:p w14:paraId="0AC2714B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Randonnée EO*</w:t>
            </w:r>
          </w:p>
        </w:tc>
        <w:tc>
          <w:tcPr>
            <w:tcW w:w="1728" w:type="dxa"/>
          </w:tcPr>
          <w:p w14:paraId="6080F73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Gève (38880)</w:t>
            </w:r>
          </w:p>
        </w:tc>
        <w:tc>
          <w:tcPr>
            <w:tcW w:w="1728" w:type="dxa"/>
          </w:tcPr>
          <w:p w14:paraId="4E985F21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16</w:t>
            </w:r>
          </w:p>
        </w:tc>
        <w:tc>
          <w:tcPr>
            <w:tcW w:w="1728" w:type="dxa"/>
          </w:tcPr>
          <w:p w14:paraId="46865BA4" w14:textId="77777777" w:rsidR="00F17F93" w:rsidRPr="006C021C" w:rsidRDefault="00951112">
            <w:pPr>
              <w:rPr>
                <w:color w:val="EE0000"/>
              </w:rPr>
            </w:pPr>
            <w:r w:rsidRPr="006C021C">
              <w:rPr>
                <w:color w:val="EE0000"/>
              </w:rPr>
              <w:t>Minibus</w:t>
            </w:r>
          </w:p>
        </w:tc>
      </w:tr>
      <w:tr w:rsidR="00F17F93" w14:paraId="1A0CE2DA" w14:textId="77777777">
        <w:tc>
          <w:tcPr>
            <w:tcW w:w="1728" w:type="dxa"/>
          </w:tcPr>
          <w:p w14:paraId="7AAFB0A1" w14:textId="77777777" w:rsidR="00F17F93" w:rsidRDefault="00951112">
            <w:r>
              <w:t>Dim 29 mars</w:t>
            </w:r>
          </w:p>
        </w:tc>
        <w:tc>
          <w:tcPr>
            <w:tcW w:w="1728" w:type="dxa"/>
          </w:tcPr>
          <w:p w14:paraId="4117F86A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4FA1D1F3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0E003025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3843BF41" w14:textId="77777777" w:rsidR="00F17F93" w:rsidRDefault="00951112">
            <w:r>
              <w:t>Train</w:t>
            </w:r>
          </w:p>
        </w:tc>
      </w:tr>
      <w:tr w:rsidR="00F17F93" w14:paraId="64E9ED53" w14:textId="77777777">
        <w:tc>
          <w:tcPr>
            <w:tcW w:w="1728" w:type="dxa"/>
          </w:tcPr>
          <w:p w14:paraId="7B678E8C" w14:textId="77777777" w:rsidR="00F17F93" w:rsidRDefault="00951112">
            <w:r>
              <w:t>Ven 03 avril</w:t>
            </w:r>
          </w:p>
        </w:tc>
        <w:tc>
          <w:tcPr>
            <w:tcW w:w="1728" w:type="dxa"/>
          </w:tcPr>
          <w:p w14:paraId="4ED48A64" w14:textId="77777777" w:rsidR="00F17F93" w:rsidRDefault="00951112">
            <w:r>
              <w:t>Randonnée</w:t>
            </w:r>
          </w:p>
        </w:tc>
        <w:tc>
          <w:tcPr>
            <w:tcW w:w="1728" w:type="dxa"/>
          </w:tcPr>
          <w:p w14:paraId="4ACE1025" w14:textId="77777777" w:rsidR="00F17F93" w:rsidRDefault="00951112">
            <w:r>
              <w:t>Curis-aux-Monts-d’Or (69250)</w:t>
            </w:r>
          </w:p>
        </w:tc>
        <w:tc>
          <w:tcPr>
            <w:tcW w:w="1728" w:type="dxa"/>
          </w:tcPr>
          <w:p w14:paraId="5E4E31E8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78DD82A5" w14:textId="77777777" w:rsidR="00F17F93" w:rsidRDefault="00951112">
            <w:r>
              <w:t>Bus TCL</w:t>
            </w:r>
          </w:p>
        </w:tc>
      </w:tr>
      <w:tr w:rsidR="00F17F93" w14:paraId="24C1AC1A" w14:textId="77777777">
        <w:tc>
          <w:tcPr>
            <w:tcW w:w="1728" w:type="dxa"/>
          </w:tcPr>
          <w:p w14:paraId="7D426CE1" w14:textId="77777777" w:rsidR="00F17F93" w:rsidRDefault="00951112">
            <w:r>
              <w:t>Sam 11 avril</w:t>
            </w:r>
          </w:p>
        </w:tc>
        <w:tc>
          <w:tcPr>
            <w:tcW w:w="1728" w:type="dxa"/>
          </w:tcPr>
          <w:p w14:paraId="7857EADF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5FDA6605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888B524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0F9A126D" w14:textId="77777777" w:rsidR="00F17F93" w:rsidRDefault="00951112">
            <w:r>
              <w:t>Train</w:t>
            </w:r>
          </w:p>
        </w:tc>
      </w:tr>
      <w:tr w:rsidR="00F17F93" w14:paraId="2C2B88B1" w14:textId="77777777">
        <w:tc>
          <w:tcPr>
            <w:tcW w:w="1728" w:type="dxa"/>
          </w:tcPr>
          <w:p w14:paraId="34F42661" w14:textId="77777777" w:rsidR="00F17F93" w:rsidRDefault="00951112">
            <w:r>
              <w:t>Sam 25 avril</w:t>
            </w:r>
          </w:p>
        </w:tc>
        <w:tc>
          <w:tcPr>
            <w:tcW w:w="1728" w:type="dxa"/>
          </w:tcPr>
          <w:p w14:paraId="15713547" w14:textId="77777777" w:rsidR="00F17F93" w:rsidRDefault="00951112">
            <w:r>
              <w:t>Escalade – Falaise</w:t>
            </w:r>
          </w:p>
        </w:tc>
        <w:tc>
          <w:tcPr>
            <w:tcW w:w="1728" w:type="dxa"/>
          </w:tcPr>
          <w:p w14:paraId="331596B2" w14:textId="77777777" w:rsidR="00F17F93" w:rsidRDefault="00951112">
            <w:r>
              <w:t>Virieu-le-Grand (01510)</w:t>
            </w:r>
          </w:p>
        </w:tc>
        <w:tc>
          <w:tcPr>
            <w:tcW w:w="1728" w:type="dxa"/>
          </w:tcPr>
          <w:p w14:paraId="5E430374" w14:textId="77777777" w:rsidR="00F17F93" w:rsidRDefault="00951112">
            <w:r>
              <w:t>12</w:t>
            </w:r>
          </w:p>
        </w:tc>
        <w:tc>
          <w:tcPr>
            <w:tcW w:w="1728" w:type="dxa"/>
          </w:tcPr>
          <w:p w14:paraId="4BE85C58" w14:textId="77777777" w:rsidR="00F17F93" w:rsidRDefault="00951112">
            <w:r>
              <w:t>Train</w:t>
            </w:r>
          </w:p>
        </w:tc>
      </w:tr>
      <w:tr w:rsidR="00F17F93" w14:paraId="1CC1E063" w14:textId="77777777">
        <w:tc>
          <w:tcPr>
            <w:tcW w:w="1728" w:type="dxa"/>
          </w:tcPr>
          <w:p w14:paraId="1D27B74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Semaine du 27 avril</w:t>
            </w:r>
          </w:p>
        </w:tc>
        <w:tc>
          <w:tcPr>
            <w:tcW w:w="1728" w:type="dxa"/>
          </w:tcPr>
          <w:p w14:paraId="17AF1BDA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Via ferrata *</w:t>
            </w:r>
          </w:p>
        </w:tc>
        <w:tc>
          <w:tcPr>
            <w:tcW w:w="1728" w:type="dxa"/>
          </w:tcPr>
          <w:p w14:paraId="33CC33BE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3BE9C6AE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1277E611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Train / covoit</w:t>
            </w:r>
          </w:p>
        </w:tc>
      </w:tr>
      <w:tr w:rsidR="00F17F93" w14:paraId="0FDE742C" w14:textId="77777777">
        <w:tc>
          <w:tcPr>
            <w:tcW w:w="1728" w:type="dxa"/>
          </w:tcPr>
          <w:p w14:paraId="54C9F102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Semaine du 04 mai</w:t>
            </w:r>
          </w:p>
        </w:tc>
        <w:tc>
          <w:tcPr>
            <w:tcW w:w="1728" w:type="dxa"/>
          </w:tcPr>
          <w:p w14:paraId="622FB8A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Escalade – Grande Voie *</w:t>
            </w:r>
          </w:p>
        </w:tc>
        <w:tc>
          <w:tcPr>
            <w:tcW w:w="1728" w:type="dxa"/>
          </w:tcPr>
          <w:p w14:paraId="5BCC0A8D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À préciser</w:t>
            </w:r>
          </w:p>
        </w:tc>
        <w:tc>
          <w:tcPr>
            <w:tcW w:w="1728" w:type="dxa"/>
          </w:tcPr>
          <w:p w14:paraId="3DBDB74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12</w:t>
            </w:r>
          </w:p>
        </w:tc>
        <w:tc>
          <w:tcPr>
            <w:tcW w:w="1728" w:type="dxa"/>
          </w:tcPr>
          <w:p w14:paraId="322D5339" w14:textId="77777777" w:rsidR="00F17F93" w:rsidRPr="006C021C" w:rsidRDefault="00951112">
            <w:pPr>
              <w:rPr>
                <w:color w:val="00B0F0"/>
              </w:rPr>
            </w:pPr>
            <w:r w:rsidRPr="006C021C">
              <w:rPr>
                <w:color w:val="00B0F0"/>
              </w:rPr>
              <w:t>Minibus</w:t>
            </w:r>
          </w:p>
        </w:tc>
      </w:tr>
      <w:tr w:rsidR="00F17F93" w14:paraId="186238BB" w14:textId="77777777">
        <w:tc>
          <w:tcPr>
            <w:tcW w:w="1728" w:type="dxa"/>
          </w:tcPr>
          <w:p w14:paraId="641B73E1" w14:textId="77777777" w:rsidR="00F17F93" w:rsidRDefault="00951112">
            <w:r>
              <w:t>Lun 01 – Ven 05 juin</w:t>
            </w:r>
          </w:p>
        </w:tc>
        <w:tc>
          <w:tcPr>
            <w:tcW w:w="1728" w:type="dxa"/>
          </w:tcPr>
          <w:p w14:paraId="0C396BEA" w14:textId="77777777" w:rsidR="00F17F93" w:rsidRDefault="00951112">
            <w:r>
              <w:t>Stage Escalade</w:t>
            </w:r>
          </w:p>
        </w:tc>
        <w:tc>
          <w:tcPr>
            <w:tcW w:w="1728" w:type="dxa"/>
          </w:tcPr>
          <w:p w14:paraId="11ED9613" w14:textId="77777777" w:rsidR="00F17F93" w:rsidRDefault="00951112">
            <w:r>
              <w:t>Buis-les-Baronnies (26170)</w:t>
            </w:r>
          </w:p>
        </w:tc>
        <w:tc>
          <w:tcPr>
            <w:tcW w:w="1728" w:type="dxa"/>
          </w:tcPr>
          <w:p w14:paraId="62A314DE" w14:textId="77777777" w:rsidR="00F17F93" w:rsidRDefault="00951112">
            <w:r>
              <w:t>16</w:t>
            </w:r>
          </w:p>
        </w:tc>
        <w:tc>
          <w:tcPr>
            <w:tcW w:w="1728" w:type="dxa"/>
          </w:tcPr>
          <w:p w14:paraId="25646ACE" w14:textId="77777777" w:rsidR="00F17F93" w:rsidRDefault="00951112">
            <w:r>
              <w:t>Minibus</w:t>
            </w:r>
          </w:p>
        </w:tc>
      </w:tr>
      <w:tr w:rsidR="00F17F93" w14:paraId="1169A2E9" w14:textId="77777777">
        <w:tc>
          <w:tcPr>
            <w:tcW w:w="1728" w:type="dxa"/>
          </w:tcPr>
          <w:p w14:paraId="0B2713E3" w14:textId="77777777" w:rsidR="00F17F93" w:rsidRDefault="00951112">
            <w:r>
              <w:t>Lun 08 – Jeu 11 juin</w:t>
            </w:r>
          </w:p>
        </w:tc>
        <w:tc>
          <w:tcPr>
            <w:tcW w:w="1728" w:type="dxa"/>
          </w:tcPr>
          <w:p w14:paraId="7532968C" w14:textId="77777777" w:rsidR="00F17F93" w:rsidRDefault="00951112">
            <w:r>
              <w:t>Stage APPN</w:t>
            </w:r>
          </w:p>
        </w:tc>
        <w:tc>
          <w:tcPr>
            <w:tcW w:w="1728" w:type="dxa"/>
          </w:tcPr>
          <w:p w14:paraId="30C663B5" w14:textId="77777777" w:rsidR="00F17F93" w:rsidRDefault="00951112">
            <w:r>
              <w:t>Les Orres (05200)</w:t>
            </w:r>
          </w:p>
        </w:tc>
        <w:tc>
          <w:tcPr>
            <w:tcW w:w="1728" w:type="dxa"/>
          </w:tcPr>
          <w:p w14:paraId="45EBF17E" w14:textId="77777777" w:rsidR="00F17F93" w:rsidRDefault="00951112">
            <w:r>
              <w:t>16</w:t>
            </w:r>
          </w:p>
        </w:tc>
        <w:tc>
          <w:tcPr>
            <w:tcW w:w="1728" w:type="dxa"/>
          </w:tcPr>
          <w:p w14:paraId="079C4758" w14:textId="77777777" w:rsidR="00F17F93" w:rsidRDefault="00951112">
            <w:r>
              <w:t>Minibus</w:t>
            </w:r>
          </w:p>
        </w:tc>
      </w:tr>
    </w:tbl>
    <w:p w14:paraId="1C9B7101" w14:textId="77777777" w:rsidR="00F17F93" w:rsidRPr="001C5B80" w:rsidRDefault="00951112">
      <w:pPr>
        <w:rPr>
          <w:lang w:val="fr-FR"/>
        </w:rPr>
      </w:pPr>
      <w:r w:rsidRPr="001C5B80">
        <w:rPr>
          <w:lang w:val="fr-FR"/>
        </w:rPr>
        <w:br/>
      </w:r>
      <w:r w:rsidRPr="001C5B80">
        <w:rPr>
          <w:color w:val="EE0000"/>
          <w:lang w:val="fr-FR"/>
        </w:rPr>
        <w:t>* Les sorties marquées EO sont réservées aux étudiants inscrits en Enseignement d’Ouverture « Milieux naturels et enjeux écologiques »</w:t>
      </w:r>
      <w:r w:rsidRPr="001C5B80">
        <w:rPr>
          <w:color w:val="EE0000"/>
          <w:lang w:val="fr-FR"/>
        </w:rPr>
        <w:br/>
      </w:r>
      <w:r w:rsidRPr="001C5B80">
        <w:rPr>
          <w:color w:val="00B0F0"/>
          <w:lang w:val="fr-FR"/>
        </w:rPr>
        <w:t>* Les sorties marquées * sont organisées par l’AS (licence FFSU en sport escalade obligatoire)</w:t>
      </w:r>
    </w:p>
    <w:p w14:paraId="124AFB39" w14:textId="77777777" w:rsidR="00F17F93" w:rsidRPr="001C5B80" w:rsidRDefault="00951112">
      <w:pPr>
        <w:pStyle w:val="Titre2"/>
        <w:rPr>
          <w:lang w:val="fr-FR"/>
        </w:rPr>
      </w:pPr>
      <w:r w:rsidRPr="001C5B80">
        <w:rPr>
          <w:lang w:val="fr-FR"/>
        </w:rPr>
        <w:t>⛰</w:t>
      </w:r>
      <w:r>
        <w:t>️</w:t>
      </w:r>
      <w:r w:rsidRPr="001C5B80">
        <w:rPr>
          <w:lang w:val="fr-FR"/>
        </w:rPr>
        <w:t xml:space="preserve"> Rejoignez l’aventure SERAC !</w:t>
      </w:r>
    </w:p>
    <w:p w14:paraId="1DC97408" w14:textId="77777777" w:rsidR="006C021C" w:rsidRPr="001C5B80" w:rsidRDefault="006C021C" w:rsidP="006C021C">
      <w:pPr>
        <w:rPr>
          <w:lang w:val="fr-FR"/>
        </w:rPr>
      </w:pPr>
      <w:r w:rsidRPr="001C5B80">
        <w:rPr>
          <w:lang w:val="fr-FR"/>
        </w:rPr>
        <w:t xml:space="preserve">Inscriptions — Montagne 2025-2026 </w:t>
      </w:r>
    </w:p>
    <w:p w14:paraId="61947499" w14:textId="54751625" w:rsidR="00F17F93" w:rsidRDefault="00951112">
      <w:r w:rsidRPr="001C5B80">
        <w:rPr>
          <w:lang w:val="fr-FR"/>
        </w:rPr>
        <w:t xml:space="preserve"> </w:t>
      </w:r>
      <w:proofErr w:type="spellStart"/>
      <w:r>
        <w:t>Payzen</w:t>
      </w:r>
      <w:proofErr w:type="spellEnd"/>
      <w:r w:rsidR="006C021C">
        <w:t xml:space="preserve">: </w:t>
      </w:r>
      <w:r>
        <w:t xml:space="preserve"> </w:t>
      </w:r>
      <w:r w:rsidR="006C021C">
        <w:rPr>
          <w:rFonts w:ascii="Apple Color Emoji" w:hAnsi="Apple Color Emoji" w:cs="Apple Color Emoji"/>
          <w:color w:val="000000"/>
          <w:shd w:val="clear" w:color="auto" w:fill="FFFFFF"/>
        </w:rPr>
        <w:t>🔗</w:t>
      </w:r>
      <w:r w:rsidR="006C021C">
        <w:rPr>
          <w:rStyle w:val="apple-converted-space"/>
          <w:rFonts w:ascii="Aptos" w:hAnsi="Aptos"/>
          <w:color w:val="000000"/>
          <w:shd w:val="clear" w:color="auto" w:fill="FFFFFF"/>
        </w:rPr>
        <w:t> </w:t>
      </w:r>
      <w:hyperlink r:id="rId6" w:tgtFrame="_new" w:history="1">
        <w:r w:rsidR="006C021C">
          <w:rPr>
            <w:rStyle w:val="Lienhypertexte"/>
            <w:rFonts w:ascii="Aptos" w:hAnsi="Aptos"/>
            <w:color w:val="0078D7"/>
          </w:rPr>
          <w:t>https://secure.payzen.eu/vads-site/SERVICE_UNIVERSITAIRE_DES_ACTI</w:t>
        </w:r>
      </w:hyperlink>
      <w:r w:rsidR="006C021C">
        <w:t xml:space="preserve"> </w:t>
      </w:r>
    </w:p>
    <w:p w14:paraId="174A08F2" w14:textId="0E63496D" w:rsidR="00F17F93" w:rsidRPr="001C5B80" w:rsidRDefault="00951112" w:rsidP="006C021C">
      <w:pPr>
        <w:jc w:val="center"/>
        <w:rPr>
          <w:b/>
          <w:bCs/>
          <w:lang w:val="fr-FR"/>
        </w:rPr>
      </w:pPr>
      <w:r w:rsidRPr="001C5B80">
        <w:rPr>
          <w:b/>
          <w:bCs/>
          <w:lang w:val="fr-FR"/>
        </w:rPr>
        <w:t xml:space="preserve">Respirez, grimpez, explorez… rejoignez </w:t>
      </w:r>
      <w:proofErr w:type="gramStart"/>
      <w:r w:rsidR="006C021C" w:rsidRPr="001C5B80">
        <w:rPr>
          <w:b/>
          <w:bCs/>
          <w:lang w:val="fr-FR"/>
        </w:rPr>
        <w:t>SERAC!</w:t>
      </w:r>
      <w:proofErr w:type="gramEnd"/>
    </w:p>
    <w:sectPr w:rsidR="00F17F93" w:rsidRPr="001C5B80" w:rsidSect="00670A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B80"/>
    <w:rsid w:val="0029639D"/>
    <w:rsid w:val="00326F90"/>
    <w:rsid w:val="005814E0"/>
    <w:rsid w:val="00670ABC"/>
    <w:rsid w:val="006C021C"/>
    <w:rsid w:val="00951112"/>
    <w:rsid w:val="00AA1D8D"/>
    <w:rsid w:val="00B47730"/>
    <w:rsid w:val="00CB0664"/>
    <w:rsid w:val="00DE0428"/>
    <w:rsid w:val="00F17F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16D41"/>
  <w14:defaultImageDpi w14:val="300"/>
  <w15:docId w15:val="{F787C07D-CDCC-C947-88E2-4BBF250A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Policepardfaut"/>
    <w:rsid w:val="006C021C"/>
  </w:style>
  <w:style w:type="character" w:styleId="Lienhypertexte">
    <w:name w:val="Hyperlink"/>
    <w:basedOn w:val="Policepardfaut"/>
    <w:uiPriority w:val="99"/>
    <w:semiHidden/>
    <w:unhideWhenUsed/>
    <w:rsid w:val="006C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cure.payzen.eu/vads-site/SERVICE_UNIVERSITAIRE_DES_AC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CB1336-933F-4406-97FB-8344BDB8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Darine Boussetta</cp:lastModifiedBy>
  <cp:revision>3</cp:revision>
  <dcterms:created xsi:type="dcterms:W3CDTF">2025-09-12T09:51:00Z</dcterms:created>
  <dcterms:modified xsi:type="dcterms:W3CDTF">2025-09-25T13:31:00Z</dcterms:modified>
  <cp:category/>
</cp:coreProperties>
</file>